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1C56" w14:textId="45FE4624" w:rsidR="00A977A5" w:rsidRPr="00A977A5" w:rsidRDefault="00A977A5" w:rsidP="00A977A5">
      <w:bookmarkStart w:id="0" w:name="_GoBack"/>
      <w:bookmarkEnd w:id="0"/>
      <w:r>
        <w:t>Beschrijving a</w:t>
      </w:r>
      <w:r w:rsidRPr="00A977A5">
        <w:t>fbeelding R-ladder</w:t>
      </w:r>
    </w:p>
    <w:p w14:paraId="3D4E3C07" w14:textId="77777777" w:rsidR="00A977A5" w:rsidRPr="00A977A5" w:rsidRDefault="00A977A5" w:rsidP="00A977A5"/>
    <w:p w14:paraId="423B9759" w14:textId="1951ADAA" w:rsidR="00A977A5" w:rsidRPr="00A977A5" w:rsidRDefault="00A977A5" w:rsidP="00A977A5">
      <w:r w:rsidRPr="00A977A5">
        <w:t>Dit is een schematische afbeelding van de R-ladder met strategieën van circulariteit.</w:t>
      </w:r>
    </w:p>
    <w:p w14:paraId="0329FCB7" w14:textId="77777777" w:rsidR="00A977A5" w:rsidRPr="00A977A5" w:rsidRDefault="00A977A5" w:rsidP="00A977A5"/>
    <w:p w14:paraId="7CD0A19D" w14:textId="21BC69D0" w:rsidR="00A977A5" w:rsidRPr="00A977A5" w:rsidRDefault="00A977A5" w:rsidP="00A977A5">
      <w:r w:rsidRPr="00A977A5">
        <w:t>Bovenaan staat dat de R-ladder op verschillende manier toegepast kan worden, als innovatie in productontwerp, technologie of via businessmodellen.</w:t>
      </w:r>
    </w:p>
    <w:p w14:paraId="6AD4F986" w14:textId="77777777" w:rsidR="00A977A5" w:rsidRPr="00A977A5" w:rsidRDefault="00A977A5" w:rsidP="00A977A5"/>
    <w:p w14:paraId="07757368" w14:textId="6FE6E79D" w:rsidR="00A977A5" w:rsidRPr="00A977A5" w:rsidRDefault="00A977A5" w:rsidP="00A977A5">
      <w:r w:rsidRPr="00A977A5">
        <w:t xml:space="preserve">De hoogste stap op de R-ladder is R1 </w:t>
      </w:r>
      <w:proofErr w:type="spellStart"/>
      <w:r w:rsidRPr="00A977A5">
        <w:t>Refuse</w:t>
      </w:r>
      <w:proofErr w:type="spellEnd"/>
      <w:r w:rsidRPr="00A977A5">
        <w:t xml:space="preserve"> en </w:t>
      </w:r>
      <w:proofErr w:type="spellStart"/>
      <w:r w:rsidRPr="00A977A5">
        <w:t>Rethink</w:t>
      </w:r>
      <w:proofErr w:type="spellEnd"/>
      <w:r w:rsidRPr="00A977A5">
        <w:t xml:space="preserve">. Dit betekent afzien van producten of producten intensiever gebruiken. Hierbij worden er geen nieuwe grondstoffen gebruikt. </w:t>
      </w:r>
    </w:p>
    <w:p w14:paraId="3FD91BA5" w14:textId="77777777" w:rsidR="00A977A5" w:rsidRPr="00A977A5" w:rsidRDefault="00A977A5" w:rsidP="00A977A5"/>
    <w:p w14:paraId="7D0F5170" w14:textId="6D241237" w:rsidR="00A977A5" w:rsidRPr="00A977A5" w:rsidRDefault="00A977A5" w:rsidP="00A977A5">
      <w:pPr>
        <w:rPr>
          <w:rFonts w:ascii="Verdana" w:eastAsia="Verdana" w:hAnsi="Verdana" w:cs="Calibri"/>
          <w:kern w:val="0"/>
        </w:rPr>
      </w:pPr>
      <w:r w:rsidRPr="00A977A5">
        <w:rPr>
          <w:rFonts w:ascii="Verdana" w:eastAsia="Verdana" w:hAnsi="Verdana" w:cs="Calibri"/>
          <w:kern w:val="0"/>
        </w:rPr>
        <w:t xml:space="preserve">De volgende stap is R2 </w:t>
      </w:r>
      <w:proofErr w:type="spellStart"/>
      <w:r w:rsidRPr="00A977A5">
        <w:rPr>
          <w:rFonts w:ascii="Verdana" w:eastAsia="Verdana" w:hAnsi="Verdana" w:cs="Calibri"/>
          <w:kern w:val="0"/>
        </w:rPr>
        <w:t>Reduce</w:t>
      </w:r>
      <w:proofErr w:type="spellEnd"/>
      <w:r w:rsidRPr="00A977A5">
        <w:rPr>
          <w:rFonts w:ascii="Verdana" w:eastAsia="Verdana" w:hAnsi="Verdana" w:cs="Calibri"/>
          <w:kern w:val="0"/>
        </w:rPr>
        <w:t xml:space="preserve">. </w:t>
      </w:r>
      <w:proofErr w:type="spellStart"/>
      <w:r w:rsidRPr="00A977A5">
        <w:rPr>
          <w:rFonts w:ascii="Verdana" w:eastAsia="Verdana" w:hAnsi="Verdana" w:cs="Calibri"/>
          <w:kern w:val="0"/>
        </w:rPr>
        <w:t>Reduce</w:t>
      </w:r>
      <w:proofErr w:type="spellEnd"/>
      <w:r w:rsidRPr="00A977A5">
        <w:rPr>
          <w:rFonts w:ascii="Verdana" w:eastAsia="Verdana" w:hAnsi="Verdana" w:cs="Calibri"/>
          <w:kern w:val="0"/>
        </w:rPr>
        <w:t xml:space="preserve"> betekent producten efficiënter gebruiken. Dit vermindert het gebruik van nieuwe grondstoffen. </w:t>
      </w:r>
    </w:p>
    <w:p w14:paraId="57A47B61" w14:textId="77777777" w:rsidR="00A977A5" w:rsidRPr="00A977A5" w:rsidRDefault="00A977A5" w:rsidP="00A977A5">
      <w:pPr>
        <w:rPr>
          <w:rFonts w:ascii="Verdana" w:eastAsia="Verdana" w:hAnsi="Verdana" w:cs="Calibri"/>
          <w:kern w:val="0"/>
        </w:rPr>
      </w:pPr>
    </w:p>
    <w:p w14:paraId="4FB42A0D" w14:textId="482B69CE" w:rsidR="00A977A5" w:rsidRPr="00A977A5" w:rsidRDefault="00A977A5" w:rsidP="00A977A5">
      <w:pPr>
        <w:rPr>
          <w:rFonts w:ascii="Verdana" w:eastAsia="Verdana" w:hAnsi="Verdana" w:cs="Calibri"/>
          <w:kern w:val="0"/>
        </w:rPr>
      </w:pPr>
      <w:r w:rsidRPr="00A977A5">
        <w:rPr>
          <w:rFonts w:ascii="Verdana" w:eastAsia="Verdana" w:hAnsi="Verdana" w:cs="Calibri"/>
          <w:kern w:val="0"/>
        </w:rPr>
        <w:t xml:space="preserve">De volgende stap is R3 </w:t>
      </w:r>
      <w:proofErr w:type="spellStart"/>
      <w:r w:rsidRPr="00A977A5">
        <w:rPr>
          <w:rFonts w:ascii="Verdana" w:eastAsia="Verdana" w:hAnsi="Verdana" w:cs="Calibri"/>
          <w:kern w:val="0"/>
        </w:rPr>
        <w:t>Reuse</w:t>
      </w:r>
      <w:proofErr w:type="spellEnd"/>
      <w:r w:rsidRPr="00A977A5">
        <w:rPr>
          <w:rFonts w:ascii="Verdana" w:eastAsia="Verdana" w:hAnsi="Verdana" w:cs="Calibri"/>
          <w:kern w:val="0"/>
        </w:rPr>
        <w:t xml:space="preserve">. </w:t>
      </w:r>
      <w:proofErr w:type="spellStart"/>
      <w:r w:rsidRPr="00A977A5">
        <w:rPr>
          <w:rFonts w:ascii="Verdana" w:eastAsia="Verdana" w:hAnsi="Verdana" w:cs="Calibri"/>
          <w:kern w:val="0"/>
        </w:rPr>
        <w:t>Reuse</w:t>
      </w:r>
      <w:proofErr w:type="spellEnd"/>
      <w:r w:rsidRPr="00A977A5">
        <w:rPr>
          <w:rFonts w:ascii="Verdana" w:eastAsia="Verdana" w:hAnsi="Verdana" w:cs="Calibri"/>
          <w:kern w:val="0"/>
        </w:rPr>
        <w:t xml:space="preserve"> is opnieuw gebruiken van producten</w:t>
      </w:r>
      <w:r w:rsidRPr="00A977A5">
        <w:rPr>
          <w:rFonts w:ascii="Verdana" w:eastAsia="Verdana" w:hAnsi="Verdana" w:cs="Calibri"/>
          <w:kern w:val="0"/>
        </w:rPr>
        <w:t>.</w:t>
      </w:r>
      <w:r w:rsidRPr="00A977A5">
        <w:rPr>
          <w:rFonts w:ascii="Verdana" w:eastAsia="Verdana" w:hAnsi="Verdana" w:cs="Calibri"/>
          <w:kern w:val="0"/>
        </w:rPr>
        <w:t xml:space="preserve"> Dit verlengt de levensduur van een product waardoor er minder nieuwe grondstoffen nodig zijn. </w:t>
      </w:r>
    </w:p>
    <w:p w14:paraId="4DBE1202" w14:textId="77777777" w:rsidR="00A977A5" w:rsidRPr="00A977A5" w:rsidRDefault="00A977A5" w:rsidP="00A977A5">
      <w:pPr>
        <w:rPr>
          <w:rFonts w:ascii="Verdana" w:eastAsia="Verdana" w:hAnsi="Verdana" w:cs="Calibri"/>
          <w:kern w:val="0"/>
        </w:rPr>
      </w:pPr>
    </w:p>
    <w:p w14:paraId="0FC5B60A" w14:textId="65D928F0" w:rsidR="00A977A5" w:rsidRPr="00A977A5" w:rsidRDefault="00A977A5" w:rsidP="00A977A5">
      <w:pPr>
        <w:rPr>
          <w:rFonts w:ascii="Verdana" w:eastAsia="Verdana" w:hAnsi="Verdana" w:cs="Calibri"/>
          <w:strike/>
          <w:kern w:val="0"/>
        </w:rPr>
      </w:pPr>
      <w:r w:rsidRPr="00A977A5">
        <w:rPr>
          <w:rFonts w:ascii="Verdana" w:eastAsia="Verdana" w:hAnsi="Verdana" w:cs="Calibri"/>
          <w:kern w:val="0"/>
          <w:lang w:val="en-US"/>
        </w:rPr>
        <w:t xml:space="preserve">De </w:t>
      </w:r>
      <w:proofErr w:type="spellStart"/>
      <w:r w:rsidRPr="00A977A5">
        <w:rPr>
          <w:rFonts w:ascii="Verdana" w:eastAsia="Verdana" w:hAnsi="Verdana" w:cs="Calibri"/>
          <w:kern w:val="0"/>
          <w:lang w:val="en-US"/>
        </w:rPr>
        <w:t>volgende</w:t>
      </w:r>
      <w:proofErr w:type="spellEnd"/>
      <w:r w:rsidRPr="00A977A5">
        <w:rPr>
          <w:rFonts w:ascii="Verdana" w:eastAsia="Verdana" w:hAnsi="Verdana" w:cs="Calibri"/>
          <w:kern w:val="0"/>
          <w:lang w:val="en-US"/>
        </w:rPr>
        <w:t xml:space="preserve"> </w:t>
      </w:r>
      <w:proofErr w:type="spellStart"/>
      <w:r w:rsidRPr="00A977A5">
        <w:rPr>
          <w:rFonts w:ascii="Verdana" w:eastAsia="Verdana" w:hAnsi="Verdana" w:cs="Calibri"/>
          <w:kern w:val="0"/>
          <w:lang w:val="en-US"/>
        </w:rPr>
        <w:t>stap</w:t>
      </w:r>
      <w:proofErr w:type="spellEnd"/>
      <w:r w:rsidRPr="00A977A5">
        <w:rPr>
          <w:rFonts w:ascii="Verdana" w:eastAsia="Verdana" w:hAnsi="Verdana" w:cs="Calibri"/>
          <w:kern w:val="0"/>
          <w:lang w:val="en-US"/>
        </w:rPr>
        <w:t xml:space="preserve"> is R4 Repair, Refurbish, Remanufacturing </w:t>
      </w:r>
      <w:proofErr w:type="spellStart"/>
      <w:r w:rsidRPr="00A977A5">
        <w:rPr>
          <w:rFonts w:ascii="Verdana" w:eastAsia="Verdana" w:hAnsi="Verdana" w:cs="Calibri"/>
          <w:kern w:val="0"/>
          <w:lang w:val="en-US"/>
        </w:rPr>
        <w:t>en</w:t>
      </w:r>
      <w:proofErr w:type="spellEnd"/>
      <w:r w:rsidRPr="00A977A5">
        <w:rPr>
          <w:rFonts w:ascii="Verdana" w:eastAsia="Verdana" w:hAnsi="Verdana" w:cs="Calibri"/>
          <w:kern w:val="0"/>
          <w:lang w:val="en-US"/>
        </w:rPr>
        <w:t xml:space="preserve"> Repurpose</w:t>
      </w:r>
      <w:r w:rsidRPr="00A977A5">
        <w:rPr>
          <w:rFonts w:ascii="Verdana" w:eastAsia="Verdana" w:hAnsi="Verdana" w:cs="Calibri"/>
          <w:kern w:val="0"/>
          <w:lang w:val="en-US"/>
        </w:rPr>
        <w:t>.</w:t>
      </w:r>
      <w:r w:rsidRPr="00A977A5">
        <w:rPr>
          <w:rFonts w:ascii="Verdana" w:eastAsia="Verdana" w:hAnsi="Verdana" w:cs="Calibri"/>
          <w:kern w:val="0"/>
          <w:lang w:val="en-US"/>
        </w:rPr>
        <w:t xml:space="preserve"> </w:t>
      </w:r>
      <w:r w:rsidRPr="00A977A5">
        <w:rPr>
          <w:rFonts w:ascii="Verdana" w:eastAsia="Verdana" w:hAnsi="Verdana" w:cs="Calibri"/>
          <w:kern w:val="0"/>
        </w:rPr>
        <w:t xml:space="preserve">Dit is het repareren of opknappen van producten. Dit verlengt de levensduur met minimale input van nieuwe grondstoffen. </w:t>
      </w:r>
    </w:p>
    <w:p w14:paraId="2EE552E8" w14:textId="77777777" w:rsidR="00A977A5" w:rsidRPr="00A977A5" w:rsidRDefault="00A977A5" w:rsidP="00A977A5">
      <w:pPr>
        <w:rPr>
          <w:rFonts w:ascii="Verdana" w:eastAsia="Verdana" w:hAnsi="Verdana" w:cs="Calibri"/>
          <w:kern w:val="0"/>
        </w:rPr>
      </w:pPr>
    </w:p>
    <w:p w14:paraId="2EAA6DBE" w14:textId="57046DDB" w:rsidR="00A977A5" w:rsidRPr="00A977A5" w:rsidRDefault="00A977A5" w:rsidP="00A977A5">
      <w:pPr>
        <w:rPr>
          <w:rFonts w:ascii="Verdana" w:eastAsia="Verdana" w:hAnsi="Verdana" w:cs="Calibri"/>
          <w:kern w:val="0"/>
        </w:rPr>
      </w:pPr>
      <w:r w:rsidRPr="00A977A5">
        <w:rPr>
          <w:rFonts w:ascii="Verdana" w:eastAsia="Verdana" w:hAnsi="Verdana" w:cs="Calibri"/>
          <w:kern w:val="0"/>
        </w:rPr>
        <w:t xml:space="preserve">De volgende stap is R5 Recycling. Bij recycling worden producten afgebroken tot nieuwe grondstoffen die opnieuw ingezet kunnen worden bij de productie van nieuwe producten. Deze gerecyclede materialen vervangen nieuwe grondstoffen in het productieproces. </w:t>
      </w:r>
    </w:p>
    <w:p w14:paraId="5B40D53C" w14:textId="77777777" w:rsidR="00A977A5" w:rsidRPr="00A977A5" w:rsidRDefault="00A977A5" w:rsidP="00A977A5">
      <w:pPr>
        <w:rPr>
          <w:rFonts w:ascii="Verdana" w:eastAsia="Verdana" w:hAnsi="Verdana" w:cs="Calibri"/>
          <w:kern w:val="0"/>
        </w:rPr>
      </w:pPr>
    </w:p>
    <w:p w14:paraId="61413603" w14:textId="77777777" w:rsidR="00A977A5" w:rsidRPr="00A977A5" w:rsidRDefault="00A977A5" w:rsidP="00A977A5">
      <w:pPr>
        <w:rPr>
          <w:rFonts w:ascii="Verdana" w:eastAsia="Verdana" w:hAnsi="Verdana" w:cs="Calibri"/>
          <w:kern w:val="0"/>
        </w:rPr>
      </w:pPr>
      <w:proofErr w:type="spellStart"/>
      <w:r w:rsidRPr="00A977A5">
        <w:rPr>
          <w:rFonts w:ascii="Verdana" w:eastAsia="Verdana" w:hAnsi="Verdana" w:cs="Calibri"/>
          <w:kern w:val="0"/>
        </w:rPr>
        <w:t>Reduce</w:t>
      </w:r>
      <w:proofErr w:type="spellEnd"/>
      <w:r w:rsidRPr="00A977A5">
        <w:rPr>
          <w:rFonts w:ascii="Verdana" w:eastAsia="Verdana" w:hAnsi="Verdana" w:cs="Calibri"/>
          <w:kern w:val="0"/>
        </w:rPr>
        <w:t xml:space="preserve">, </w:t>
      </w:r>
      <w:proofErr w:type="spellStart"/>
      <w:r w:rsidRPr="00A977A5">
        <w:rPr>
          <w:rFonts w:ascii="Verdana" w:eastAsia="Verdana" w:hAnsi="Verdana" w:cs="Calibri"/>
          <w:kern w:val="0"/>
        </w:rPr>
        <w:t>Reuse</w:t>
      </w:r>
      <w:proofErr w:type="spellEnd"/>
      <w:r w:rsidRPr="00A977A5">
        <w:rPr>
          <w:rFonts w:ascii="Verdana" w:eastAsia="Verdana" w:hAnsi="Verdana" w:cs="Calibri"/>
          <w:kern w:val="0"/>
        </w:rPr>
        <w:t xml:space="preserve">, </w:t>
      </w:r>
      <w:proofErr w:type="spellStart"/>
      <w:r w:rsidRPr="00A977A5">
        <w:rPr>
          <w:rFonts w:ascii="Verdana" w:eastAsia="Verdana" w:hAnsi="Verdana" w:cs="Calibri"/>
          <w:kern w:val="0"/>
        </w:rPr>
        <w:t>Repair</w:t>
      </w:r>
      <w:proofErr w:type="spellEnd"/>
      <w:r w:rsidRPr="00A977A5">
        <w:rPr>
          <w:rFonts w:ascii="Verdana" w:eastAsia="Verdana" w:hAnsi="Verdana" w:cs="Calibri"/>
          <w:kern w:val="0"/>
        </w:rPr>
        <w:t xml:space="preserve">, </w:t>
      </w:r>
      <w:proofErr w:type="spellStart"/>
      <w:r w:rsidRPr="00A977A5">
        <w:rPr>
          <w:rFonts w:ascii="Verdana" w:eastAsia="Verdana" w:hAnsi="Verdana" w:cs="Calibri"/>
          <w:kern w:val="0"/>
        </w:rPr>
        <w:t>Refurbish</w:t>
      </w:r>
      <w:proofErr w:type="spellEnd"/>
      <w:r w:rsidRPr="00A977A5">
        <w:rPr>
          <w:rFonts w:ascii="Verdana" w:eastAsia="Verdana" w:hAnsi="Verdana" w:cs="Calibri"/>
          <w:kern w:val="0"/>
        </w:rPr>
        <w:t xml:space="preserve">, </w:t>
      </w:r>
      <w:proofErr w:type="spellStart"/>
      <w:r w:rsidRPr="00A977A5">
        <w:rPr>
          <w:rFonts w:ascii="Verdana" w:eastAsia="Verdana" w:hAnsi="Verdana" w:cs="Calibri"/>
          <w:kern w:val="0"/>
        </w:rPr>
        <w:t>Remanufacturing</w:t>
      </w:r>
      <w:proofErr w:type="spellEnd"/>
      <w:r w:rsidRPr="00A977A5">
        <w:rPr>
          <w:rFonts w:ascii="Verdana" w:eastAsia="Verdana" w:hAnsi="Verdana" w:cs="Calibri"/>
          <w:kern w:val="0"/>
        </w:rPr>
        <w:t xml:space="preserve"> en </w:t>
      </w:r>
      <w:proofErr w:type="spellStart"/>
      <w:r w:rsidRPr="00A977A5">
        <w:rPr>
          <w:rFonts w:ascii="Verdana" w:eastAsia="Verdana" w:hAnsi="Verdana" w:cs="Calibri"/>
          <w:kern w:val="0"/>
        </w:rPr>
        <w:t>Repurpose</w:t>
      </w:r>
      <w:proofErr w:type="spellEnd"/>
      <w:r w:rsidRPr="00A977A5">
        <w:rPr>
          <w:rFonts w:ascii="Verdana" w:eastAsia="Verdana" w:hAnsi="Verdana" w:cs="Calibri"/>
          <w:kern w:val="0"/>
        </w:rPr>
        <w:t xml:space="preserve"> hebben allemaal invloed op het gebruik. </w:t>
      </w:r>
    </w:p>
    <w:p w14:paraId="1DC1FB6A" w14:textId="77777777" w:rsidR="00A977A5" w:rsidRPr="00A977A5" w:rsidRDefault="00A977A5" w:rsidP="00A977A5">
      <w:pPr>
        <w:rPr>
          <w:rFonts w:ascii="Verdana" w:eastAsia="Verdana" w:hAnsi="Verdana" w:cs="Calibri"/>
          <w:kern w:val="0"/>
        </w:rPr>
      </w:pPr>
    </w:p>
    <w:p w14:paraId="35D6E1AF" w14:textId="5FF74F43" w:rsidR="00A977A5" w:rsidRPr="00A977A5" w:rsidRDefault="00A977A5" w:rsidP="00A977A5">
      <w:pPr>
        <w:rPr>
          <w:rFonts w:ascii="Verdana" w:eastAsia="Verdana" w:hAnsi="Verdana" w:cs="Calibri"/>
          <w:kern w:val="0"/>
        </w:rPr>
      </w:pPr>
      <w:r w:rsidRPr="00A977A5">
        <w:rPr>
          <w:rFonts w:ascii="Verdana" w:eastAsia="Verdana" w:hAnsi="Verdana" w:cs="Calibri"/>
          <w:kern w:val="0"/>
        </w:rPr>
        <w:t xml:space="preserve">De laagste stap is R6 </w:t>
      </w:r>
      <w:proofErr w:type="spellStart"/>
      <w:r w:rsidRPr="00A977A5">
        <w:rPr>
          <w:rFonts w:ascii="Verdana" w:eastAsia="Verdana" w:hAnsi="Verdana" w:cs="Calibri"/>
          <w:kern w:val="0"/>
        </w:rPr>
        <w:t>Recover</w:t>
      </w:r>
      <w:proofErr w:type="spellEnd"/>
      <w:r w:rsidRPr="00A977A5">
        <w:rPr>
          <w:rFonts w:ascii="Verdana" w:eastAsia="Verdana" w:hAnsi="Verdana" w:cs="Calibri"/>
          <w:kern w:val="0"/>
        </w:rPr>
        <w:t xml:space="preserve">. Hierbij worden materialen verbrand waarbij energie ontstaat. </w:t>
      </w:r>
    </w:p>
    <w:p w14:paraId="6C9EF844" w14:textId="0F9CB7B1" w:rsidR="003F5EB0" w:rsidRPr="00A977A5" w:rsidRDefault="003F5EB0" w:rsidP="00A977A5"/>
    <w:sectPr w:rsidR="003F5EB0" w:rsidRPr="00A977A5" w:rsidSect="000B3F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37D4" w14:textId="77777777" w:rsidR="00A977A5" w:rsidRDefault="00A977A5" w:rsidP="0088501B">
      <w:r>
        <w:separator/>
      </w:r>
    </w:p>
  </w:endnote>
  <w:endnote w:type="continuationSeparator" w:id="0">
    <w:p w14:paraId="0B3CB6BD" w14:textId="77777777" w:rsidR="00A977A5" w:rsidRDefault="00A977A5"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081C" w14:textId="77777777" w:rsidR="00E456EE" w:rsidRDefault="00E456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5AAE" w14:textId="77777777" w:rsidR="00E456EE" w:rsidRDefault="00E456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97C9" w14:textId="77777777" w:rsidR="00E456EE" w:rsidRDefault="00E456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DF0BA" w14:textId="77777777" w:rsidR="00A977A5" w:rsidRDefault="00A977A5" w:rsidP="0088501B">
      <w:r>
        <w:separator/>
      </w:r>
    </w:p>
  </w:footnote>
  <w:footnote w:type="continuationSeparator" w:id="0">
    <w:p w14:paraId="300A828A" w14:textId="77777777" w:rsidR="00A977A5" w:rsidRDefault="00A977A5" w:rsidP="0088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7964" w14:textId="77777777" w:rsidR="00E456EE" w:rsidRDefault="00E456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E9AC" w14:textId="77777777" w:rsidR="00E456EE" w:rsidRDefault="00E456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6977" w14:textId="77777777" w:rsidR="00E456EE" w:rsidRDefault="00E456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82458"/>
    <w:multiLevelType w:val="multilevel"/>
    <w:tmpl w:val="6A8E5BD4"/>
    <w:numStyleLink w:val="Stijl2"/>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15:restartNumberingAfterBreak="0">
    <w:nsid w:val="31CB79D8"/>
    <w:multiLevelType w:val="multilevel"/>
    <w:tmpl w:val="06962652"/>
    <w:numStyleLink w:val="Lijststijl"/>
  </w:abstractNum>
  <w:abstractNum w:abstractNumId="19" w15:restartNumberingAfterBreak="0">
    <w:nsid w:val="31E853D2"/>
    <w:multiLevelType w:val="multilevel"/>
    <w:tmpl w:val="06962652"/>
    <w:numStyleLink w:val="Lijststijl"/>
  </w:abstractNum>
  <w:abstractNum w:abstractNumId="20"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A6389A"/>
    <w:multiLevelType w:val="multilevel"/>
    <w:tmpl w:val="6A8E5BD4"/>
    <w:numStyleLink w:val="Stijl2"/>
  </w:abstractNum>
  <w:abstractNum w:abstractNumId="22"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DB631B"/>
    <w:multiLevelType w:val="multilevel"/>
    <w:tmpl w:val="06962652"/>
    <w:numStyleLink w:val="Lijststijl"/>
  </w:abstractNum>
  <w:abstractNum w:abstractNumId="25"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7" w15:restartNumberingAfterBreak="0">
    <w:nsid w:val="5CAF5D0D"/>
    <w:multiLevelType w:val="multilevel"/>
    <w:tmpl w:val="06962652"/>
    <w:numStyleLink w:val="Lijststijl"/>
  </w:abstractNum>
  <w:abstractNum w:abstractNumId="28"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050C84"/>
    <w:multiLevelType w:val="multilevel"/>
    <w:tmpl w:val="06962652"/>
    <w:numStyleLink w:val="Lijststijl"/>
  </w:abstractNum>
  <w:num w:numId="1" w16cid:durableId="1180773085">
    <w:abstractNumId w:val="9"/>
  </w:num>
  <w:num w:numId="2" w16cid:durableId="296957100">
    <w:abstractNumId w:val="11"/>
  </w:num>
  <w:num w:numId="3" w16cid:durableId="1399552681">
    <w:abstractNumId w:val="27"/>
  </w:num>
  <w:num w:numId="4" w16cid:durableId="718165143">
    <w:abstractNumId w:val="10"/>
  </w:num>
  <w:num w:numId="5" w16cid:durableId="965083662">
    <w:abstractNumId w:val="15"/>
  </w:num>
  <w:num w:numId="6" w16cid:durableId="1323700005">
    <w:abstractNumId w:val="18"/>
  </w:num>
  <w:num w:numId="7" w16cid:durableId="205486128">
    <w:abstractNumId w:val="2"/>
  </w:num>
  <w:num w:numId="8" w16cid:durableId="402800382">
    <w:abstractNumId w:val="1"/>
  </w:num>
  <w:num w:numId="9" w16cid:durableId="1846358492">
    <w:abstractNumId w:val="0"/>
  </w:num>
  <w:num w:numId="10" w16cid:durableId="1814831367">
    <w:abstractNumId w:val="7"/>
  </w:num>
  <w:num w:numId="11" w16cid:durableId="873735074">
    <w:abstractNumId w:val="5"/>
  </w:num>
  <w:num w:numId="12" w16cid:durableId="1392775579">
    <w:abstractNumId w:val="5"/>
  </w:num>
  <w:num w:numId="13" w16cid:durableId="1598831861">
    <w:abstractNumId w:val="28"/>
  </w:num>
  <w:num w:numId="14" w16cid:durableId="629895029">
    <w:abstractNumId w:val="3"/>
  </w:num>
  <w:num w:numId="15" w16cid:durableId="37366473">
    <w:abstractNumId w:val="16"/>
  </w:num>
  <w:num w:numId="16" w16cid:durableId="1689332085">
    <w:abstractNumId w:val="22"/>
  </w:num>
  <w:num w:numId="17" w16cid:durableId="382876772">
    <w:abstractNumId w:val="8"/>
  </w:num>
  <w:num w:numId="18" w16cid:durableId="1279339759">
    <w:abstractNumId w:val="19"/>
  </w:num>
  <w:num w:numId="19" w16cid:durableId="617106641">
    <w:abstractNumId w:val="29"/>
  </w:num>
  <w:num w:numId="20" w16cid:durableId="105346585">
    <w:abstractNumId w:val="12"/>
  </w:num>
  <w:num w:numId="21" w16cid:durableId="1586525556">
    <w:abstractNumId w:val="21"/>
  </w:num>
  <w:num w:numId="22" w16cid:durableId="442576051">
    <w:abstractNumId w:val="24"/>
  </w:num>
  <w:num w:numId="23" w16cid:durableId="1364525575">
    <w:abstractNumId w:val="17"/>
  </w:num>
  <w:num w:numId="24" w16cid:durableId="581187424">
    <w:abstractNumId w:val="26"/>
  </w:num>
  <w:num w:numId="25" w16cid:durableId="1815445146">
    <w:abstractNumId w:val="25"/>
  </w:num>
  <w:num w:numId="26" w16cid:durableId="519398958">
    <w:abstractNumId w:val="6"/>
  </w:num>
  <w:num w:numId="27" w16cid:durableId="1591500917">
    <w:abstractNumId w:val="14"/>
  </w:num>
  <w:num w:numId="28" w16cid:durableId="2060088243">
    <w:abstractNumId w:val="20"/>
  </w:num>
  <w:num w:numId="29" w16cid:durableId="306014032">
    <w:abstractNumId w:val="4"/>
  </w:num>
  <w:num w:numId="30" w16cid:durableId="609701133">
    <w:abstractNumId w:val="13"/>
  </w:num>
  <w:num w:numId="31" w16cid:durableId="10886970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A5"/>
    <w:rsid w:val="00043163"/>
    <w:rsid w:val="00056D70"/>
    <w:rsid w:val="00080404"/>
    <w:rsid w:val="000B3F94"/>
    <w:rsid w:val="000E1F3B"/>
    <w:rsid w:val="00173156"/>
    <w:rsid w:val="001D6F03"/>
    <w:rsid w:val="002A6578"/>
    <w:rsid w:val="002B1092"/>
    <w:rsid w:val="002E0FD2"/>
    <w:rsid w:val="0038549E"/>
    <w:rsid w:val="003C4BF2"/>
    <w:rsid w:val="003D51FB"/>
    <w:rsid w:val="003F5EB0"/>
    <w:rsid w:val="003F6EDB"/>
    <w:rsid w:val="0040142D"/>
    <w:rsid w:val="0040571B"/>
    <w:rsid w:val="00450447"/>
    <w:rsid w:val="004B0EA1"/>
    <w:rsid w:val="004D766D"/>
    <w:rsid w:val="005A4FBE"/>
    <w:rsid w:val="005D2CF1"/>
    <w:rsid w:val="005E046F"/>
    <w:rsid w:val="006006F5"/>
    <w:rsid w:val="00650A9B"/>
    <w:rsid w:val="006D2E66"/>
    <w:rsid w:val="006F42D7"/>
    <w:rsid w:val="007435A7"/>
    <w:rsid w:val="007F4AEA"/>
    <w:rsid w:val="0088386A"/>
    <w:rsid w:val="0088501B"/>
    <w:rsid w:val="008D2753"/>
    <w:rsid w:val="008E3581"/>
    <w:rsid w:val="00905289"/>
    <w:rsid w:val="009C5CF5"/>
    <w:rsid w:val="00A32591"/>
    <w:rsid w:val="00A77ABF"/>
    <w:rsid w:val="00A863E9"/>
    <w:rsid w:val="00A977A5"/>
    <w:rsid w:val="00B022C4"/>
    <w:rsid w:val="00B559E9"/>
    <w:rsid w:val="00B72222"/>
    <w:rsid w:val="00B80650"/>
    <w:rsid w:val="00C36FAA"/>
    <w:rsid w:val="00C71133"/>
    <w:rsid w:val="00CA55CC"/>
    <w:rsid w:val="00CB3317"/>
    <w:rsid w:val="00DA3555"/>
    <w:rsid w:val="00E456EE"/>
    <w:rsid w:val="00ED7AB9"/>
    <w:rsid w:val="00EE5BBE"/>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DB2C9"/>
  <w15:chartTrackingRefBased/>
  <w15:docId w15:val="{63B388DC-14A4-4AA6-A5EC-42A9BFBB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1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6</TotalTime>
  <Pages>1</Pages>
  <Words>215</Words>
  <Characters>1187</Characters>
  <Application>Microsoft Office Word</Application>
  <DocSecurity>0</DocSecurity>
  <Lines>9</Lines>
  <Paragraphs>2</Paragraphs>
  <ScaleCrop>false</ScaleCrop>
  <Company>Rijkswaterstaat</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Houtman, Toby (RWS WVL)</dc:creator>
  <cp:keywords/>
  <dc:description/>
  <cp:lastModifiedBy>Houtman, Toby (RWS WVL)</cp:lastModifiedBy>
  <cp:revision>1</cp:revision>
  <dcterms:created xsi:type="dcterms:W3CDTF">2024-07-31T07:54:00Z</dcterms:created>
  <dcterms:modified xsi:type="dcterms:W3CDTF">2024-07-31T08:00:00Z</dcterms:modified>
</cp:coreProperties>
</file>